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D5B8" w14:textId="77777777" w:rsidR="001347D0" w:rsidRPr="001347D0" w:rsidRDefault="001347D0" w:rsidP="001347D0">
      <w:pPr>
        <w:rPr>
          <w:b/>
          <w:bCs/>
          <w:sz w:val="32"/>
          <w:szCs w:val="32"/>
        </w:rPr>
      </w:pPr>
      <w:r w:rsidRPr="001347D0">
        <w:rPr>
          <w:b/>
          <w:bCs/>
          <w:sz w:val="32"/>
          <w:szCs w:val="32"/>
        </w:rPr>
        <w:t>Resultaten workshop Gedrag en gezag</w:t>
      </w:r>
    </w:p>
    <w:p w14:paraId="180B59B8" w14:textId="77777777" w:rsidR="001347D0" w:rsidRPr="001347D0" w:rsidRDefault="001347D0" w:rsidP="001347D0">
      <w:pPr>
        <w:rPr>
          <w:sz w:val="24"/>
          <w:szCs w:val="24"/>
        </w:rPr>
      </w:pPr>
    </w:p>
    <w:p w14:paraId="0F9A728A" w14:textId="77777777" w:rsidR="0075514C" w:rsidRPr="001347D0" w:rsidRDefault="002B571D" w:rsidP="003F5EB0">
      <w:pPr>
        <w:rPr>
          <w:sz w:val="24"/>
          <w:szCs w:val="24"/>
        </w:rPr>
      </w:pPr>
      <w:r w:rsidRPr="001347D0">
        <w:rPr>
          <w:sz w:val="24"/>
          <w:szCs w:val="24"/>
        </w:rPr>
        <w:t>GFT-congres 7 april 2026</w:t>
      </w:r>
    </w:p>
    <w:p w14:paraId="2D7295F1" w14:textId="77777777" w:rsidR="002B571D" w:rsidRDefault="002B571D" w:rsidP="003F5EB0"/>
    <w:p w14:paraId="60E3719E" w14:textId="11F2DF70" w:rsidR="002B571D" w:rsidRDefault="002B571D" w:rsidP="003F5EB0">
      <w:r>
        <w:t>Addie Weenk, Rijkswaterstaat/</w:t>
      </w:r>
      <w:proofErr w:type="spellStart"/>
      <w:r>
        <w:t>IenW</w:t>
      </w:r>
      <w:proofErr w:type="spellEnd"/>
    </w:p>
    <w:p w14:paraId="596F78AD" w14:textId="77777777" w:rsidR="002B571D" w:rsidRDefault="002B571D" w:rsidP="003F5EB0"/>
    <w:p w14:paraId="0CF07813" w14:textId="77777777" w:rsidR="002B571D" w:rsidRDefault="002B571D" w:rsidP="003F5EB0"/>
    <w:p w14:paraId="7737772F" w14:textId="7EF88BA2" w:rsidR="002B571D" w:rsidRDefault="0075514C" w:rsidP="003F5EB0">
      <w:r w:rsidRPr="0075514C">
        <w:rPr>
          <w:noProof/>
        </w:rPr>
        <w:drawing>
          <wp:inline distT="0" distB="0" distL="0" distR="0" wp14:anchorId="3BC33BF9" wp14:editId="502BD470">
            <wp:extent cx="5760720" cy="2987040"/>
            <wp:effectExtent l="0" t="0" r="0" b="3810"/>
            <wp:docPr id="18048400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40053" name=""/>
                    <pic:cNvPicPr/>
                  </pic:nvPicPr>
                  <pic:blipFill rotWithShape="1">
                    <a:blip r:embed="rId7"/>
                    <a:srcRect b="7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380986" w14:textId="77777777" w:rsidR="0075514C" w:rsidRDefault="0075514C" w:rsidP="003F5EB0"/>
    <w:p w14:paraId="6F40504C" w14:textId="77777777" w:rsidR="0075514C" w:rsidRDefault="0075514C" w:rsidP="003F5EB0"/>
    <w:p w14:paraId="0DF7BE10" w14:textId="77777777" w:rsidR="00811365" w:rsidRDefault="00811365" w:rsidP="003F5EB0"/>
    <w:p w14:paraId="752FB236" w14:textId="77777777" w:rsidR="00811365" w:rsidRPr="001347D0" w:rsidRDefault="00811365" w:rsidP="00811365">
      <w:pPr>
        <w:rPr>
          <w:b/>
          <w:bCs/>
          <w:sz w:val="22"/>
          <w:szCs w:val="22"/>
        </w:rPr>
      </w:pPr>
      <w:r w:rsidRPr="001347D0">
        <w:rPr>
          <w:b/>
          <w:bCs/>
          <w:sz w:val="22"/>
          <w:szCs w:val="22"/>
        </w:rPr>
        <w:t>Waarom meer/beter meten/registreren?</w:t>
      </w:r>
    </w:p>
    <w:p w14:paraId="3FBB1F8A" w14:textId="77777777" w:rsidR="00811365" w:rsidRDefault="00811365" w:rsidP="00811365">
      <w:pPr>
        <w:rPr>
          <w:b/>
          <w:bCs/>
        </w:rPr>
      </w:pPr>
    </w:p>
    <w:p w14:paraId="0473BD1C" w14:textId="08A2D567" w:rsidR="00811365" w:rsidRPr="00811365" w:rsidRDefault="00811365" w:rsidP="00811365">
      <w:pPr>
        <w:rPr>
          <w:i/>
          <w:iCs/>
        </w:rPr>
      </w:pPr>
      <w:r w:rsidRPr="00811365">
        <w:rPr>
          <w:i/>
          <w:iCs/>
        </w:rPr>
        <w:t>Met goede data naar beter beleid</w:t>
      </w:r>
      <w:r>
        <w:rPr>
          <w:i/>
          <w:iCs/>
        </w:rPr>
        <w:t>, interventies</w:t>
      </w:r>
      <w:r w:rsidRPr="00811365">
        <w:rPr>
          <w:i/>
          <w:iCs/>
        </w:rPr>
        <w:t xml:space="preserve"> en uitvoering, beter GFT-scheidingsgedrag</w:t>
      </w:r>
    </w:p>
    <w:p w14:paraId="027856A1" w14:textId="77777777" w:rsidR="00811365" w:rsidRPr="00811365" w:rsidRDefault="00811365" w:rsidP="00811365">
      <w:pPr>
        <w:rPr>
          <w:b/>
          <w:bCs/>
        </w:rPr>
      </w:pPr>
    </w:p>
    <w:p w14:paraId="672A8042" w14:textId="77777777" w:rsidR="00811365" w:rsidRPr="00811365" w:rsidRDefault="00811365" w:rsidP="00811365">
      <w:pPr>
        <w:rPr>
          <w:b/>
          <w:bCs/>
        </w:rPr>
      </w:pPr>
      <w:r w:rsidRPr="00811365">
        <w:rPr>
          <w:b/>
          <w:bCs/>
        </w:rPr>
        <w:t>1. Inzicht creëren (wie, wat, waar, hoeveel)</w:t>
      </w:r>
    </w:p>
    <w:p w14:paraId="648760CE" w14:textId="77777777" w:rsidR="00811365" w:rsidRPr="00811365" w:rsidRDefault="00811365" w:rsidP="00811365">
      <w:r w:rsidRPr="00811365">
        <w:t>Gebruik data om gedrag zichtbaar en begrijpelijk te maken:</w:t>
      </w:r>
    </w:p>
    <w:p w14:paraId="3899B034" w14:textId="77777777" w:rsidR="00811365" w:rsidRPr="00811365" w:rsidRDefault="00811365" w:rsidP="00811365">
      <w:pPr>
        <w:numPr>
          <w:ilvl w:val="0"/>
          <w:numId w:val="34"/>
        </w:numPr>
      </w:pPr>
      <w:r w:rsidRPr="00811365">
        <w:t xml:space="preserve">Wijk- en </w:t>
      </w:r>
      <w:proofErr w:type="spellStart"/>
      <w:r w:rsidRPr="00811365">
        <w:t>doelgroepniveau</w:t>
      </w:r>
      <w:proofErr w:type="spellEnd"/>
      <w:r w:rsidRPr="00811365">
        <w:t xml:space="preserve"> inzicht (SES, type huishouden, hoog/laagbouw)</w:t>
      </w:r>
    </w:p>
    <w:p w14:paraId="7B098DE8" w14:textId="77777777" w:rsidR="00811365" w:rsidRPr="00811365" w:rsidRDefault="00811365" w:rsidP="00811365">
      <w:pPr>
        <w:numPr>
          <w:ilvl w:val="0"/>
          <w:numId w:val="34"/>
        </w:numPr>
      </w:pPr>
      <w:r w:rsidRPr="00811365">
        <w:t>Identificeren van:</w:t>
      </w:r>
    </w:p>
    <w:p w14:paraId="38960760" w14:textId="77777777" w:rsidR="00811365" w:rsidRPr="00811365" w:rsidRDefault="00811365" w:rsidP="00811365">
      <w:pPr>
        <w:numPr>
          <w:ilvl w:val="1"/>
          <w:numId w:val="34"/>
        </w:numPr>
      </w:pPr>
      <w:proofErr w:type="spellStart"/>
      <w:proofErr w:type="gramStart"/>
      <w:r w:rsidRPr="00811365">
        <w:t>nulaanbieders</w:t>
      </w:r>
      <w:proofErr w:type="spellEnd"/>
      <w:proofErr w:type="gramEnd"/>
    </w:p>
    <w:p w14:paraId="305A307E" w14:textId="77777777" w:rsidR="00763F11" w:rsidRDefault="00811365" w:rsidP="00811365">
      <w:pPr>
        <w:numPr>
          <w:ilvl w:val="1"/>
          <w:numId w:val="34"/>
        </w:numPr>
      </w:pPr>
      <w:proofErr w:type="spellStart"/>
      <w:proofErr w:type="gramStart"/>
      <w:r w:rsidRPr="00811365">
        <w:t>veelstorters</w:t>
      </w:r>
      <w:proofErr w:type="spellEnd"/>
      <w:proofErr w:type="gramEnd"/>
    </w:p>
    <w:p w14:paraId="6EA5BEB8" w14:textId="19FDF30B" w:rsidR="00811365" w:rsidRPr="00811365" w:rsidRDefault="00811365" w:rsidP="00811365">
      <w:pPr>
        <w:numPr>
          <w:ilvl w:val="1"/>
          <w:numId w:val="34"/>
        </w:numPr>
      </w:pPr>
      <w:proofErr w:type="gramStart"/>
      <w:r w:rsidRPr="00811365">
        <w:t>vervuilers</w:t>
      </w:r>
      <w:proofErr w:type="gramEnd"/>
    </w:p>
    <w:p w14:paraId="679298AB" w14:textId="77777777" w:rsidR="00811365" w:rsidRPr="00811365" w:rsidRDefault="00811365" w:rsidP="00811365">
      <w:pPr>
        <w:numPr>
          <w:ilvl w:val="0"/>
          <w:numId w:val="34"/>
        </w:numPr>
      </w:pPr>
      <w:r w:rsidRPr="00811365">
        <w:t>Kwaliteit van scheiding (vervuilingsgraad)</w:t>
      </w:r>
    </w:p>
    <w:p w14:paraId="7DF7D3D3" w14:textId="77777777" w:rsidR="00811365" w:rsidRPr="00811365" w:rsidRDefault="00811365" w:rsidP="00811365">
      <w:pPr>
        <w:numPr>
          <w:ilvl w:val="0"/>
          <w:numId w:val="34"/>
        </w:numPr>
      </w:pPr>
      <w:r w:rsidRPr="00811365">
        <w:t>Prestaties per wijk (barometer, benchmarks)</w:t>
      </w:r>
    </w:p>
    <w:p w14:paraId="27864196" w14:textId="77777777" w:rsidR="00811365" w:rsidRPr="00811365" w:rsidRDefault="00811365" w:rsidP="00811365">
      <w:pPr>
        <w:numPr>
          <w:ilvl w:val="0"/>
          <w:numId w:val="34"/>
        </w:numPr>
      </w:pPr>
      <w:r w:rsidRPr="00811365">
        <w:t>Patronen in tijd (seizoenen, aanbiedmomenten)</w:t>
      </w:r>
    </w:p>
    <w:p w14:paraId="579140CC" w14:textId="77777777" w:rsidR="00811365" w:rsidRPr="00811365" w:rsidRDefault="0045149E" w:rsidP="00811365">
      <w:r>
        <w:pict w14:anchorId="639FF7DC">
          <v:rect id="_x0000_i1025" style="width:0;height:1.5pt" o:hralign="center" o:hrstd="t" o:hr="t" fillcolor="#a0a0a0" stroked="f"/>
        </w:pict>
      </w:r>
    </w:p>
    <w:p w14:paraId="7A6FA919" w14:textId="77777777" w:rsidR="00811365" w:rsidRPr="00811365" w:rsidRDefault="00811365" w:rsidP="00811365">
      <w:pPr>
        <w:rPr>
          <w:b/>
          <w:bCs/>
        </w:rPr>
      </w:pPr>
      <w:r w:rsidRPr="00811365">
        <w:rPr>
          <w:b/>
          <w:bCs/>
        </w:rPr>
        <w:t>2. Terugkoppeling naar inwoners (feedbackloops)</w:t>
      </w:r>
    </w:p>
    <w:p w14:paraId="28B71FDE" w14:textId="77777777" w:rsidR="00811365" w:rsidRPr="00811365" w:rsidRDefault="00811365" w:rsidP="00811365">
      <w:r w:rsidRPr="00811365">
        <w:t>Data gebruiken om gedrag terug te koppelen en te sturen:</w:t>
      </w:r>
    </w:p>
    <w:p w14:paraId="144E3DD3" w14:textId="77777777" w:rsidR="00811365" w:rsidRPr="00811365" w:rsidRDefault="00811365" w:rsidP="00811365">
      <w:pPr>
        <w:numPr>
          <w:ilvl w:val="0"/>
          <w:numId w:val="35"/>
        </w:numPr>
      </w:pPr>
      <w:r w:rsidRPr="00811365">
        <w:t>Wijkgerichte feedback (apps, dashboards)</w:t>
      </w:r>
    </w:p>
    <w:p w14:paraId="18A687A5" w14:textId="77777777" w:rsidR="00811365" w:rsidRPr="00811365" w:rsidRDefault="00811365" w:rsidP="00811365">
      <w:pPr>
        <w:numPr>
          <w:ilvl w:val="0"/>
          <w:numId w:val="35"/>
        </w:numPr>
        <w:rPr>
          <w:lang w:val="en-US"/>
        </w:rPr>
      </w:pPr>
      <w:proofErr w:type="spellStart"/>
      <w:r w:rsidRPr="00811365">
        <w:rPr>
          <w:lang w:val="en-US"/>
        </w:rPr>
        <w:t>Individuele</w:t>
      </w:r>
      <w:proofErr w:type="spellEnd"/>
      <w:r w:rsidRPr="00811365">
        <w:rPr>
          <w:lang w:val="en-US"/>
        </w:rPr>
        <w:t xml:space="preserve"> of </w:t>
      </w:r>
      <w:proofErr w:type="spellStart"/>
      <w:r w:rsidRPr="00811365">
        <w:rPr>
          <w:lang w:val="en-US"/>
        </w:rPr>
        <w:t>containergerichte</w:t>
      </w:r>
      <w:proofErr w:type="spellEnd"/>
      <w:r w:rsidRPr="00811365">
        <w:rPr>
          <w:lang w:val="en-US"/>
        </w:rPr>
        <w:t xml:space="preserve"> feedback (stickers, </w:t>
      </w:r>
      <w:proofErr w:type="spellStart"/>
      <w:r w:rsidRPr="00811365">
        <w:rPr>
          <w:lang w:val="en-US"/>
        </w:rPr>
        <w:t>bakhangers</w:t>
      </w:r>
      <w:proofErr w:type="spellEnd"/>
      <w:r w:rsidRPr="00811365">
        <w:rPr>
          <w:lang w:val="en-US"/>
        </w:rPr>
        <w:t>)</w:t>
      </w:r>
    </w:p>
    <w:p w14:paraId="47AE7D10" w14:textId="77777777" w:rsidR="00811365" w:rsidRPr="00811365" w:rsidRDefault="00811365" w:rsidP="00811365">
      <w:pPr>
        <w:numPr>
          <w:ilvl w:val="0"/>
          <w:numId w:val="35"/>
        </w:numPr>
      </w:pPr>
      <w:r w:rsidRPr="00811365">
        <w:t>Regelmatige terugkoppeling over prestaties</w:t>
      </w:r>
    </w:p>
    <w:p w14:paraId="0C00AA87" w14:textId="77777777" w:rsidR="00811365" w:rsidRPr="00811365" w:rsidRDefault="00811365" w:rsidP="00811365">
      <w:pPr>
        <w:numPr>
          <w:ilvl w:val="0"/>
          <w:numId w:val="35"/>
        </w:numPr>
      </w:pPr>
      <w:r w:rsidRPr="00811365">
        <w:t>Visualiseren: “hoe doet jouw wijk het?”</w:t>
      </w:r>
    </w:p>
    <w:p w14:paraId="109ABD1C" w14:textId="77777777" w:rsidR="00811365" w:rsidRPr="00811365" w:rsidRDefault="00811365" w:rsidP="00811365">
      <w:pPr>
        <w:numPr>
          <w:ilvl w:val="0"/>
          <w:numId w:val="35"/>
        </w:numPr>
      </w:pPr>
      <w:r w:rsidRPr="00811365">
        <w:t>Transparantie over wat er met afval gebeurt</w:t>
      </w:r>
    </w:p>
    <w:p w14:paraId="18B4F46B" w14:textId="77777777" w:rsidR="00811365" w:rsidRPr="00811365" w:rsidRDefault="0045149E" w:rsidP="00811365">
      <w:r>
        <w:pict w14:anchorId="0AF4AA96">
          <v:rect id="_x0000_i1026" style="width:0;height:1.5pt" o:hralign="center" o:hrstd="t" o:hr="t" fillcolor="#a0a0a0" stroked="f"/>
        </w:pict>
      </w:r>
    </w:p>
    <w:p w14:paraId="71116F2E" w14:textId="77777777" w:rsidR="00811365" w:rsidRPr="00811365" w:rsidRDefault="00811365" w:rsidP="00811365">
      <w:pPr>
        <w:rPr>
          <w:b/>
          <w:bCs/>
        </w:rPr>
      </w:pPr>
      <w:r w:rsidRPr="00811365">
        <w:rPr>
          <w:b/>
          <w:bCs/>
        </w:rPr>
        <w:t>3. Gedragsbeïnvloeding via communicatie</w:t>
      </w:r>
    </w:p>
    <w:p w14:paraId="44E32E66" w14:textId="77777777" w:rsidR="00811365" w:rsidRPr="00811365" w:rsidRDefault="00811365" w:rsidP="00811365">
      <w:r w:rsidRPr="00811365">
        <w:t>Data inzetten om communicatie slimmer te maken:</w:t>
      </w:r>
    </w:p>
    <w:p w14:paraId="5A77CE1A" w14:textId="77777777" w:rsidR="00811365" w:rsidRPr="00811365" w:rsidRDefault="00811365" w:rsidP="00811365">
      <w:pPr>
        <w:numPr>
          <w:ilvl w:val="0"/>
          <w:numId w:val="37"/>
        </w:numPr>
      </w:pPr>
      <w:r w:rsidRPr="00811365">
        <w:t>Positieve communicatie (complimenten, successen zichtbaar maken)</w:t>
      </w:r>
    </w:p>
    <w:p w14:paraId="412AAD7D" w14:textId="77777777" w:rsidR="00811365" w:rsidRPr="00811365" w:rsidRDefault="00811365" w:rsidP="00811365">
      <w:pPr>
        <w:numPr>
          <w:ilvl w:val="0"/>
          <w:numId w:val="37"/>
        </w:numPr>
      </w:pPr>
      <w:r w:rsidRPr="00811365">
        <w:t>Sociale norm benutten (“jouw wijk doet het zo goed”)</w:t>
      </w:r>
    </w:p>
    <w:p w14:paraId="1D4E596C" w14:textId="77777777" w:rsidR="00811365" w:rsidRPr="00811365" w:rsidRDefault="00811365" w:rsidP="00811365">
      <w:pPr>
        <w:numPr>
          <w:ilvl w:val="0"/>
          <w:numId w:val="37"/>
        </w:numPr>
      </w:pPr>
      <w:r w:rsidRPr="00811365">
        <w:t>Aansluiten op taal en doelgroep</w:t>
      </w:r>
    </w:p>
    <w:p w14:paraId="61C942DF" w14:textId="77777777" w:rsidR="00811365" w:rsidRPr="00811365" w:rsidRDefault="00811365" w:rsidP="00811365">
      <w:pPr>
        <w:numPr>
          <w:ilvl w:val="0"/>
          <w:numId w:val="37"/>
        </w:numPr>
      </w:pPr>
      <w:r w:rsidRPr="00811365">
        <w:t>In gesprek gaan met inwoners (op basis van data-inzichten)</w:t>
      </w:r>
    </w:p>
    <w:p w14:paraId="01175F86" w14:textId="77777777" w:rsidR="00811365" w:rsidRPr="00811365" w:rsidRDefault="00811365" w:rsidP="00811365">
      <w:pPr>
        <w:numPr>
          <w:ilvl w:val="0"/>
          <w:numId w:val="37"/>
        </w:numPr>
      </w:pPr>
      <w:r w:rsidRPr="00811365">
        <w:lastRenderedPageBreak/>
        <w:t>Educatie (ook structureel, bv. in lesprogramma’s)</w:t>
      </w:r>
    </w:p>
    <w:p w14:paraId="510E305E" w14:textId="77777777" w:rsidR="00811365" w:rsidRPr="00811365" w:rsidRDefault="0045149E" w:rsidP="00811365">
      <w:r>
        <w:pict w14:anchorId="6740F30A">
          <v:rect id="_x0000_i1027" style="width:0;height:1.5pt" o:hralign="center" o:hrstd="t" o:hr="t" fillcolor="#a0a0a0" stroked="f"/>
        </w:pict>
      </w:r>
    </w:p>
    <w:p w14:paraId="286269E1" w14:textId="77777777" w:rsidR="00811365" w:rsidRPr="00811365" w:rsidRDefault="00811365" w:rsidP="00811365">
      <w:pPr>
        <w:rPr>
          <w:b/>
          <w:bCs/>
        </w:rPr>
      </w:pPr>
      <w:r w:rsidRPr="00811365">
        <w:rPr>
          <w:b/>
          <w:bCs/>
        </w:rPr>
        <w:t>4. Gerichte interventies (op basis van gedragsanalyse)</w:t>
      </w:r>
    </w:p>
    <w:p w14:paraId="6284AD82" w14:textId="77777777" w:rsidR="00811365" w:rsidRPr="00811365" w:rsidRDefault="00811365" w:rsidP="00811365">
      <w:r w:rsidRPr="00811365">
        <w:t>Data gebruiken om interventies specifieker te maken:</w:t>
      </w:r>
    </w:p>
    <w:p w14:paraId="17014D17" w14:textId="77777777" w:rsidR="00811365" w:rsidRPr="00811365" w:rsidRDefault="00811365" w:rsidP="00811365">
      <w:pPr>
        <w:numPr>
          <w:ilvl w:val="0"/>
          <w:numId w:val="38"/>
        </w:numPr>
      </w:pPr>
      <w:r w:rsidRPr="00811365">
        <w:t>Analyse waarom mensen niet scheiden (psychologische factoren)</w:t>
      </w:r>
    </w:p>
    <w:p w14:paraId="27F71E4F" w14:textId="3D4659CA" w:rsidR="00811365" w:rsidRPr="00811365" w:rsidRDefault="00811365" w:rsidP="00811365">
      <w:pPr>
        <w:numPr>
          <w:ilvl w:val="0"/>
          <w:numId w:val="38"/>
        </w:numPr>
      </w:pPr>
      <w:r w:rsidRPr="00811365">
        <w:t xml:space="preserve">Doelgroepgerichte aanpak (bijv. </w:t>
      </w:r>
      <w:proofErr w:type="spellStart"/>
      <w:r w:rsidRPr="00811365">
        <w:t>nulaanbieders</w:t>
      </w:r>
      <w:proofErr w:type="spellEnd"/>
      <w:r w:rsidR="00763F11">
        <w:t xml:space="preserve">, </w:t>
      </w:r>
      <w:proofErr w:type="spellStart"/>
      <w:r w:rsidR="00763F11">
        <w:t>veelaanbieders</w:t>
      </w:r>
      <w:proofErr w:type="spellEnd"/>
      <w:r w:rsidR="00763F11">
        <w:t xml:space="preserve">, </w:t>
      </w:r>
      <w:r w:rsidRPr="00811365">
        <w:t>vervuilers)</w:t>
      </w:r>
    </w:p>
    <w:p w14:paraId="4E5283F5" w14:textId="77777777" w:rsidR="00811365" w:rsidRPr="00811365" w:rsidRDefault="00811365" w:rsidP="00811365">
      <w:pPr>
        <w:numPr>
          <w:ilvl w:val="0"/>
          <w:numId w:val="38"/>
        </w:numPr>
      </w:pPr>
      <w:r w:rsidRPr="00811365">
        <w:t>Afvalcoaches gericht inzetten (deur-aan-deur)</w:t>
      </w:r>
    </w:p>
    <w:p w14:paraId="4E9D1DE0" w14:textId="77777777" w:rsidR="00811365" w:rsidRPr="00811365" w:rsidRDefault="00811365" w:rsidP="00811365">
      <w:pPr>
        <w:numPr>
          <w:ilvl w:val="0"/>
          <w:numId w:val="38"/>
        </w:numPr>
      </w:pPr>
      <w:r w:rsidRPr="00811365">
        <w:t>Gerichter beleid en experimenten</w:t>
      </w:r>
    </w:p>
    <w:p w14:paraId="5DCBB56A" w14:textId="77777777" w:rsidR="00811365" w:rsidRPr="00811365" w:rsidRDefault="0045149E" w:rsidP="00811365">
      <w:r>
        <w:pict w14:anchorId="41B8A977">
          <v:rect id="_x0000_i1028" style="width:0;height:1.5pt" o:hralign="center" o:hrstd="t" o:hr="t" fillcolor="#a0a0a0" stroked="f"/>
        </w:pict>
      </w:r>
    </w:p>
    <w:p w14:paraId="6AFB97CB" w14:textId="77777777" w:rsidR="00811365" w:rsidRPr="00811365" w:rsidRDefault="00811365" w:rsidP="00811365">
      <w:pPr>
        <w:rPr>
          <w:b/>
          <w:bCs/>
        </w:rPr>
      </w:pPr>
      <w:r w:rsidRPr="00811365">
        <w:rPr>
          <w:b/>
          <w:bCs/>
        </w:rPr>
        <w:t>5. Sturing, prikkels en handhaving</w:t>
      </w:r>
    </w:p>
    <w:p w14:paraId="50FB435A" w14:textId="77777777" w:rsidR="00811365" w:rsidRPr="00811365" w:rsidRDefault="00811365" w:rsidP="00811365">
      <w:r w:rsidRPr="00811365">
        <w:t>Data als basis voor “hardere” interventies:</w:t>
      </w:r>
    </w:p>
    <w:p w14:paraId="46747B06" w14:textId="77777777" w:rsidR="00763F11" w:rsidRDefault="00811365" w:rsidP="00811365">
      <w:pPr>
        <w:numPr>
          <w:ilvl w:val="0"/>
          <w:numId w:val="40"/>
        </w:numPr>
      </w:pPr>
      <w:r w:rsidRPr="00811365">
        <w:t>Prijsprikkels</w:t>
      </w:r>
    </w:p>
    <w:p w14:paraId="5253B03B" w14:textId="254D8AAE" w:rsidR="00811365" w:rsidRPr="00811365" w:rsidRDefault="00763F11" w:rsidP="00811365">
      <w:pPr>
        <w:numPr>
          <w:ilvl w:val="0"/>
          <w:numId w:val="40"/>
        </w:numPr>
      </w:pPr>
      <w:r>
        <w:t>B</w:t>
      </w:r>
      <w:r w:rsidR="00811365" w:rsidRPr="00811365">
        <w:t xml:space="preserve">elonen (bijv. wijkbeloningen, </w:t>
      </w:r>
      <w:proofErr w:type="spellStart"/>
      <w:r w:rsidR="00811365" w:rsidRPr="00811365">
        <w:t>compostdag</w:t>
      </w:r>
      <w:proofErr w:type="spellEnd"/>
      <w:r w:rsidR="00811365" w:rsidRPr="00811365">
        <w:t>)</w:t>
      </w:r>
    </w:p>
    <w:p w14:paraId="6F9CADC8" w14:textId="31FAAFAD" w:rsidR="00811365" w:rsidRPr="00811365" w:rsidRDefault="00811365" w:rsidP="00811365">
      <w:pPr>
        <w:numPr>
          <w:ilvl w:val="0"/>
          <w:numId w:val="40"/>
        </w:numPr>
      </w:pPr>
      <w:r w:rsidRPr="00811365">
        <w:t>Wijkcompetities (wijk vs. wijk)</w:t>
      </w:r>
      <w:r w:rsidR="00763F11">
        <w:t xml:space="preserve">, </w:t>
      </w:r>
      <w:proofErr w:type="spellStart"/>
      <w:r w:rsidR="00763F11">
        <w:t>challenges</w:t>
      </w:r>
      <w:proofErr w:type="spellEnd"/>
    </w:p>
    <w:p w14:paraId="68C3D680" w14:textId="77777777" w:rsidR="00811365" w:rsidRPr="00811365" w:rsidRDefault="00811365" w:rsidP="00811365">
      <w:pPr>
        <w:numPr>
          <w:ilvl w:val="0"/>
          <w:numId w:val="40"/>
        </w:numPr>
      </w:pPr>
      <w:r w:rsidRPr="00811365">
        <w:t>Handhaving op basis van kwaliteitsmetingen</w:t>
      </w:r>
    </w:p>
    <w:p w14:paraId="3C08EEA7" w14:textId="77777777" w:rsidR="00811365" w:rsidRPr="00811365" w:rsidRDefault="00811365" w:rsidP="00811365">
      <w:pPr>
        <w:numPr>
          <w:ilvl w:val="0"/>
          <w:numId w:val="40"/>
        </w:numPr>
      </w:pPr>
      <w:r w:rsidRPr="00811365">
        <w:t>Beleidsaanpassingen op basis van prestaties</w:t>
      </w:r>
    </w:p>
    <w:p w14:paraId="5962A063" w14:textId="77777777" w:rsidR="00811365" w:rsidRPr="00811365" w:rsidRDefault="0045149E" w:rsidP="00811365">
      <w:r>
        <w:pict w14:anchorId="644A041C">
          <v:rect id="_x0000_i1029" style="width:0;height:1.5pt" o:hralign="center" o:hrstd="t" o:hr="t" fillcolor="#a0a0a0" stroked="f"/>
        </w:pict>
      </w:r>
    </w:p>
    <w:p w14:paraId="37AFD93F" w14:textId="77777777" w:rsidR="00811365" w:rsidRPr="00811365" w:rsidRDefault="00811365" w:rsidP="00811365">
      <w:pPr>
        <w:rPr>
          <w:b/>
          <w:bCs/>
        </w:rPr>
      </w:pPr>
      <w:r w:rsidRPr="00811365">
        <w:rPr>
          <w:b/>
          <w:bCs/>
        </w:rPr>
        <w:t>6. Instrumenten en toepassingen</w:t>
      </w:r>
    </w:p>
    <w:p w14:paraId="702E1336" w14:textId="77777777" w:rsidR="00811365" w:rsidRPr="00811365" w:rsidRDefault="00811365" w:rsidP="00811365">
      <w:r w:rsidRPr="00811365">
        <w:t>Concrete middelen om data te benutten:</w:t>
      </w:r>
    </w:p>
    <w:p w14:paraId="32A3E9D7" w14:textId="77777777" w:rsidR="00811365" w:rsidRPr="00811365" w:rsidRDefault="00811365" w:rsidP="00811365">
      <w:pPr>
        <w:numPr>
          <w:ilvl w:val="0"/>
          <w:numId w:val="42"/>
        </w:numPr>
      </w:pPr>
      <w:r w:rsidRPr="00811365">
        <w:t>Apps (of aansluiten bij bestaande platforms)</w:t>
      </w:r>
    </w:p>
    <w:p w14:paraId="554EB43F" w14:textId="77777777" w:rsidR="00811365" w:rsidRPr="00811365" w:rsidRDefault="00811365" w:rsidP="00811365">
      <w:pPr>
        <w:numPr>
          <w:ilvl w:val="0"/>
          <w:numId w:val="42"/>
        </w:numPr>
      </w:pPr>
      <w:proofErr w:type="gramStart"/>
      <w:r w:rsidRPr="00811365">
        <w:t>Stickers /</w:t>
      </w:r>
      <w:proofErr w:type="gramEnd"/>
      <w:r w:rsidRPr="00811365">
        <w:t xml:space="preserve"> bakhangers met feedback</w:t>
      </w:r>
    </w:p>
    <w:p w14:paraId="4765B83E" w14:textId="77777777" w:rsidR="00811365" w:rsidRPr="00811365" w:rsidRDefault="00811365" w:rsidP="00811365">
      <w:pPr>
        <w:numPr>
          <w:ilvl w:val="0"/>
          <w:numId w:val="42"/>
        </w:numPr>
      </w:pPr>
      <w:proofErr w:type="gramStart"/>
      <w:r w:rsidRPr="00811365">
        <w:t>Dashboards /</w:t>
      </w:r>
      <w:proofErr w:type="gramEnd"/>
      <w:r w:rsidRPr="00811365">
        <w:t xml:space="preserve"> barometers</w:t>
      </w:r>
    </w:p>
    <w:p w14:paraId="2459F6D2" w14:textId="77777777" w:rsidR="00811365" w:rsidRPr="00811365" w:rsidRDefault="00811365" w:rsidP="00811365">
      <w:pPr>
        <w:numPr>
          <w:ilvl w:val="0"/>
          <w:numId w:val="42"/>
        </w:numPr>
      </w:pPr>
      <w:proofErr w:type="gramStart"/>
      <w:r w:rsidRPr="00811365">
        <w:t>VR /</w:t>
      </w:r>
      <w:proofErr w:type="gramEnd"/>
      <w:r w:rsidRPr="00811365">
        <w:t xml:space="preserve"> storytelling (laten zien wat er met afval gebeurt)</w:t>
      </w:r>
    </w:p>
    <w:p w14:paraId="2A5E9707" w14:textId="77777777" w:rsidR="00811365" w:rsidRPr="00811365" w:rsidRDefault="00811365" w:rsidP="00811365">
      <w:pPr>
        <w:numPr>
          <w:ilvl w:val="0"/>
          <w:numId w:val="42"/>
        </w:numPr>
      </w:pPr>
      <w:proofErr w:type="spellStart"/>
      <w:r w:rsidRPr="00811365">
        <w:t>Gamification</w:t>
      </w:r>
      <w:proofErr w:type="spellEnd"/>
    </w:p>
    <w:p w14:paraId="09D4BEFD" w14:textId="77777777" w:rsidR="00811365" w:rsidRPr="00811365" w:rsidRDefault="0045149E" w:rsidP="00811365">
      <w:r>
        <w:pict w14:anchorId="068C83C3">
          <v:rect id="_x0000_i1030" style="width:0;height:1.5pt" o:hralign="center" o:hrstd="t" o:hr="t" fillcolor="#a0a0a0" stroked="f"/>
        </w:pict>
      </w:r>
    </w:p>
    <w:p w14:paraId="41AFA269" w14:textId="77777777" w:rsidR="00811365" w:rsidRPr="00811365" w:rsidRDefault="00811365" w:rsidP="00811365">
      <w:pPr>
        <w:rPr>
          <w:b/>
          <w:bCs/>
        </w:rPr>
      </w:pPr>
      <w:r w:rsidRPr="00811365">
        <w:rPr>
          <w:b/>
          <w:bCs/>
        </w:rPr>
        <w:t>7. Organiseren &amp; borgen</w:t>
      </w:r>
    </w:p>
    <w:p w14:paraId="09F68052" w14:textId="77777777" w:rsidR="00811365" w:rsidRPr="00811365" w:rsidRDefault="00811365" w:rsidP="00811365">
      <w:r w:rsidRPr="00811365">
        <w:t>Voor duurzame impact:</w:t>
      </w:r>
    </w:p>
    <w:p w14:paraId="50A58C06" w14:textId="77777777" w:rsidR="00811365" w:rsidRPr="00811365" w:rsidRDefault="00811365" w:rsidP="00811365">
      <w:pPr>
        <w:numPr>
          <w:ilvl w:val="0"/>
          <w:numId w:val="43"/>
        </w:numPr>
      </w:pPr>
      <w:r w:rsidRPr="00811365">
        <w:t>Structurele monitoring en terugkoppeling</w:t>
      </w:r>
    </w:p>
    <w:p w14:paraId="79F9B1E5" w14:textId="6250F50B" w:rsidR="00811365" w:rsidRPr="00811365" w:rsidRDefault="00811365" w:rsidP="00811365">
      <w:pPr>
        <w:numPr>
          <w:ilvl w:val="0"/>
          <w:numId w:val="43"/>
        </w:numPr>
      </w:pPr>
      <w:r w:rsidRPr="00811365">
        <w:t xml:space="preserve">Data toegankelijk maken (ook voor </w:t>
      </w:r>
      <w:r w:rsidR="00763F11">
        <w:t>inwoners</w:t>
      </w:r>
      <w:r w:rsidRPr="00811365">
        <w:t>)</w:t>
      </w:r>
    </w:p>
    <w:p w14:paraId="7B2A97B9" w14:textId="77777777" w:rsidR="00811365" w:rsidRPr="00811365" w:rsidRDefault="00811365" w:rsidP="00811365">
      <w:pPr>
        <w:numPr>
          <w:ilvl w:val="0"/>
          <w:numId w:val="43"/>
        </w:numPr>
      </w:pPr>
      <w:r w:rsidRPr="00811365">
        <w:t xml:space="preserve">Doorlopende leer- en verbetercyclus (meten </w:t>
      </w:r>
      <w:r w:rsidRPr="00811365">
        <w:rPr>
          <w:rFonts w:ascii="Arial" w:hAnsi="Arial" w:cs="Arial"/>
        </w:rPr>
        <w:t>→</w:t>
      </w:r>
      <w:r w:rsidRPr="00811365">
        <w:t xml:space="preserve"> begrijpen </w:t>
      </w:r>
      <w:r w:rsidRPr="00811365">
        <w:rPr>
          <w:rFonts w:ascii="Arial" w:hAnsi="Arial" w:cs="Arial"/>
        </w:rPr>
        <w:t>→</w:t>
      </w:r>
      <w:r w:rsidRPr="00811365">
        <w:t xml:space="preserve"> handelen </w:t>
      </w:r>
      <w:r w:rsidRPr="00811365">
        <w:rPr>
          <w:rFonts w:ascii="Arial" w:hAnsi="Arial" w:cs="Arial"/>
        </w:rPr>
        <w:t>→</w:t>
      </w:r>
      <w:r w:rsidRPr="00811365">
        <w:t xml:space="preserve"> evalueren)</w:t>
      </w:r>
    </w:p>
    <w:p w14:paraId="2C0B8606" w14:textId="77777777" w:rsidR="00811365" w:rsidRPr="00811365" w:rsidRDefault="0045149E" w:rsidP="00811365">
      <w:r>
        <w:pict w14:anchorId="57A77E4B">
          <v:rect id="_x0000_i1031" style="width:0;height:1.5pt" o:hralign="center" o:hrstd="t" o:hr="t" fillcolor="#a0a0a0" stroked="f"/>
        </w:pict>
      </w:r>
    </w:p>
    <w:p w14:paraId="25707898" w14:textId="77777777" w:rsidR="00763F11" w:rsidRDefault="00763F11"/>
    <w:p w14:paraId="35799562" w14:textId="77777777" w:rsidR="00763F11" w:rsidRDefault="00763F11"/>
    <w:p w14:paraId="18031E07" w14:textId="14649D8E" w:rsidR="008065EB" w:rsidRDefault="008065EB"/>
    <w:p w14:paraId="6955820D" w14:textId="77777777" w:rsidR="008065EB" w:rsidRPr="001347D0" w:rsidRDefault="008065EB" w:rsidP="008065EB">
      <w:pPr>
        <w:tabs>
          <w:tab w:val="num" w:pos="720"/>
        </w:tabs>
        <w:rPr>
          <w:b/>
          <w:bCs/>
          <w:sz w:val="22"/>
          <w:szCs w:val="22"/>
        </w:rPr>
      </w:pPr>
      <w:r w:rsidRPr="001347D0">
        <w:rPr>
          <w:b/>
          <w:bCs/>
          <w:sz w:val="22"/>
          <w:szCs w:val="22"/>
        </w:rPr>
        <w:t>Wat/hoe kun je meten/registreren als het gaat om afvalscheiding gft?</w:t>
      </w:r>
    </w:p>
    <w:p w14:paraId="106B20F1" w14:textId="77777777" w:rsidR="008065EB" w:rsidRDefault="008065EB" w:rsidP="008065EB">
      <w:pPr>
        <w:tabs>
          <w:tab w:val="num" w:pos="720"/>
        </w:tabs>
        <w:ind w:left="720" w:hanging="360"/>
      </w:pPr>
    </w:p>
    <w:p w14:paraId="78DB6675" w14:textId="77777777" w:rsidR="008065EB" w:rsidRDefault="008065EB" w:rsidP="008065EB">
      <w:pPr>
        <w:tabs>
          <w:tab w:val="num" w:pos="720"/>
        </w:tabs>
        <w:ind w:left="720" w:hanging="360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3600"/>
        <w:gridCol w:w="2260"/>
      </w:tblGrid>
      <w:tr w:rsidR="008065EB" w:rsidRPr="00376B54" w14:paraId="2A053147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13F69D74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4"/>
                <w:lang w:eastAsia="nl-NL"/>
                <w14:ligatures w14:val="none"/>
              </w:rPr>
              <w:t>Wat</w:t>
            </w:r>
          </w:p>
        </w:tc>
        <w:tc>
          <w:tcPr>
            <w:tcW w:w="3600" w:type="dxa"/>
            <w:vAlign w:val="center"/>
            <w:hideMark/>
          </w:tcPr>
          <w:p w14:paraId="770323DC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4"/>
                <w:lang w:eastAsia="nl-NL"/>
                <w14:ligatures w14:val="none"/>
              </w:rPr>
              <w:t>Hoe</w:t>
            </w:r>
          </w:p>
        </w:tc>
        <w:tc>
          <w:tcPr>
            <w:tcW w:w="2260" w:type="dxa"/>
            <w:vAlign w:val="center"/>
            <w:hideMark/>
          </w:tcPr>
          <w:p w14:paraId="4E839C04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4"/>
                <w:lang w:eastAsia="nl-NL"/>
                <w14:ligatures w14:val="none"/>
              </w:rPr>
              <w:t>Type informatie</w:t>
            </w:r>
          </w:p>
        </w:tc>
      </w:tr>
      <w:tr w:rsidR="008065EB" w:rsidRPr="00376B54" w14:paraId="4BC3F07D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244032E2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Locaties van (verzamel)containers </w:t>
            </w:r>
          </w:p>
        </w:tc>
        <w:tc>
          <w:tcPr>
            <w:tcW w:w="3600" w:type="dxa"/>
            <w:vAlign w:val="center"/>
            <w:hideMark/>
          </w:tcPr>
          <w:p w14:paraId="4DECC385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Containerregistratie en GIS</w:t>
            </w:r>
          </w:p>
        </w:tc>
        <w:tc>
          <w:tcPr>
            <w:tcW w:w="2260" w:type="dxa"/>
            <w:vAlign w:val="center"/>
            <w:hideMark/>
          </w:tcPr>
          <w:p w14:paraId="0F15A0BB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7AD52A11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36EDBAFC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Aantal en soort minicontainers per inwoner </w:t>
            </w:r>
          </w:p>
        </w:tc>
        <w:tc>
          <w:tcPr>
            <w:tcW w:w="3600" w:type="dxa"/>
            <w:vAlign w:val="center"/>
            <w:hideMark/>
          </w:tcPr>
          <w:p w14:paraId="592B2BA3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Containerregistratie en GIS</w:t>
            </w:r>
          </w:p>
        </w:tc>
        <w:tc>
          <w:tcPr>
            <w:tcW w:w="2260" w:type="dxa"/>
            <w:vAlign w:val="center"/>
            <w:hideMark/>
          </w:tcPr>
          <w:p w14:paraId="6836011A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4C7964F9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5EBBD665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Afstand adres tot container </w:t>
            </w:r>
          </w:p>
        </w:tc>
        <w:tc>
          <w:tcPr>
            <w:tcW w:w="3600" w:type="dxa"/>
            <w:vAlign w:val="center"/>
            <w:hideMark/>
          </w:tcPr>
          <w:p w14:paraId="671CC338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Berekening </w:t>
            </w:r>
          </w:p>
        </w:tc>
        <w:tc>
          <w:tcPr>
            <w:tcW w:w="2260" w:type="dxa"/>
            <w:vAlign w:val="center"/>
            <w:hideMark/>
          </w:tcPr>
          <w:p w14:paraId="557A3613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233ED172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682377C6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Vervoersbeweging </w:t>
            </w:r>
          </w:p>
        </w:tc>
        <w:tc>
          <w:tcPr>
            <w:tcW w:w="3600" w:type="dxa"/>
            <w:vAlign w:val="center"/>
            <w:hideMark/>
          </w:tcPr>
          <w:p w14:paraId="33B6E689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GPS op inzamelwagen</w:t>
            </w:r>
          </w:p>
        </w:tc>
        <w:tc>
          <w:tcPr>
            <w:tcW w:w="2260" w:type="dxa"/>
            <w:vAlign w:val="center"/>
            <w:hideMark/>
          </w:tcPr>
          <w:p w14:paraId="0AB6D610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287F3955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3BF5CDA5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Gebruik van afvalwijzers </w:t>
            </w:r>
          </w:p>
        </w:tc>
        <w:tc>
          <w:tcPr>
            <w:tcW w:w="3600" w:type="dxa"/>
            <w:vAlign w:val="center"/>
            <w:hideMark/>
          </w:tcPr>
          <w:p w14:paraId="5FDEF481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Bewonersonderzoek/enquête/gesprekken, bezoek/downloads op site, gebruik app</w:t>
            </w:r>
          </w:p>
        </w:tc>
        <w:tc>
          <w:tcPr>
            <w:tcW w:w="2260" w:type="dxa"/>
            <w:vAlign w:val="center"/>
            <w:hideMark/>
          </w:tcPr>
          <w:p w14:paraId="0756D03C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00A295E3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33C739D0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Uitgifte hulpmiddelen (bakjes, zakjes)</w:t>
            </w:r>
          </w:p>
        </w:tc>
        <w:tc>
          <w:tcPr>
            <w:tcW w:w="3600" w:type="dxa"/>
            <w:vAlign w:val="center"/>
            <w:hideMark/>
          </w:tcPr>
          <w:p w14:paraId="7D01A26C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Registratie</w:t>
            </w:r>
          </w:p>
        </w:tc>
        <w:tc>
          <w:tcPr>
            <w:tcW w:w="2260" w:type="dxa"/>
            <w:vAlign w:val="center"/>
            <w:hideMark/>
          </w:tcPr>
          <w:p w14:paraId="42C0FC79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6903F591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785CD677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Dekkingsgraad inzamelfaciliteiten</w:t>
            </w:r>
          </w:p>
        </w:tc>
        <w:tc>
          <w:tcPr>
            <w:tcW w:w="3600" w:type="dxa"/>
            <w:vAlign w:val="center"/>
            <w:hideMark/>
          </w:tcPr>
          <w:p w14:paraId="1C9C8B7E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Containerregistratie en GIS, afstand tot verzamelcontainers</w:t>
            </w:r>
          </w:p>
        </w:tc>
        <w:tc>
          <w:tcPr>
            <w:tcW w:w="2260" w:type="dxa"/>
            <w:vAlign w:val="center"/>
            <w:hideMark/>
          </w:tcPr>
          <w:p w14:paraId="3CA03452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1AE59037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57F0BC54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Kosten inzameling en verwerking</w:t>
            </w:r>
          </w:p>
        </w:tc>
        <w:tc>
          <w:tcPr>
            <w:tcW w:w="3600" w:type="dxa"/>
            <w:vAlign w:val="center"/>
            <w:hideMark/>
          </w:tcPr>
          <w:p w14:paraId="4975B7A2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Begroting, berekening, registratie, contracten</w:t>
            </w:r>
          </w:p>
        </w:tc>
        <w:tc>
          <w:tcPr>
            <w:tcW w:w="2260" w:type="dxa"/>
            <w:vAlign w:val="center"/>
            <w:hideMark/>
          </w:tcPr>
          <w:p w14:paraId="4412A8E1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16881368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73DA449A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Uitstoot </w:t>
            </w:r>
          </w:p>
        </w:tc>
        <w:tc>
          <w:tcPr>
            <w:tcW w:w="3600" w:type="dxa"/>
            <w:vAlign w:val="center"/>
            <w:hideMark/>
          </w:tcPr>
          <w:p w14:paraId="1786B1BF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Berekening </w:t>
            </w:r>
            <w:proofErr w:type="spellStart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obv</w:t>
            </w:r>
            <w:proofErr w:type="spellEnd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 vervoersbewegingen</w:t>
            </w:r>
          </w:p>
        </w:tc>
        <w:tc>
          <w:tcPr>
            <w:tcW w:w="2260" w:type="dxa"/>
            <w:vAlign w:val="center"/>
            <w:hideMark/>
          </w:tcPr>
          <w:p w14:paraId="255DB226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7D1D05D8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7D5D27B6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App gebruik </w:t>
            </w:r>
          </w:p>
        </w:tc>
        <w:tc>
          <w:tcPr>
            <w:tcW w:w="3600" w:type="dxa"/>
            <w:vAlign w:val="center"/>
            <w:hideMark/>
          </w:tcPr>
          <w:p w14:paraId="79C97463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Registratie downloads en gebruik</w:t>
            </w:r>
          </w:p>
        </w:tc>
        <w:tc>
          <w:tcPr>
            <w:tcW w:w="2260" w:type="dxa"/>
            <w:vAlign w:val="center"/>
            <w:hideMark/>
          </w:tcPr>
          <w:p w14:paraId="40830329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0DAC2ABD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5D763A62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Verstrekte bakjes en zakjes</w:t>
            </w:r>
          </w:p>
        </w:tc>
        <w:tc>
          <w:tcPr>
            <w:tcW w:w="3600" w:type="dxa"/>
            <w:vAlign w:val="center"/>
            <w:hideMark/>
          </w:tcPr>
          <w:p w14:paraId="1BAAB8D1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Registratie bij uitgifte</w:t>
            </w:r>
          </w:p>
        </w:tc>
        <w:tc>
          <w:tcPr>
            <w:tcW w:w="2260" w:type="dxa"/>
            <w:vAlign w:val="center"/>
            <w:hideMark/>
          </w:tcPr>
          <w:p w14:paraId="7F80DD06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468F9308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20F05C5E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Uitgegeven passen </w:t>
            </w:r>
          </w:p>
        </w:tc>
        <w:tc>
          <w:tcPr>
            <w:tcW w:w="3600" w:type="dxa"/>
            <w:vAlign w:val="center"/>
            <w:hideMark/>
          </w:tcPr>
          <w:p w14:paraId="40145578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Registratie bij uitgifte</w:t>
            </w:r>
          </w:p>
        </w:tc>
        <w:tc>
          <w:tcPr>
            <w:tcW w:w="2260" w:type="dxa"/>
            <w:vAlign w:val="center"/>
            <w:hideMark/>
          </w:tcPr>
          <w:p w14:paraId="671FB5D5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Inzamelsysteem</w:t>
            </w:r>
          </w:p>
        </w:tc>
      </w:tr>
      <w:tr w:rsidR="008065EB" w:rsidRPr="00376B54" w14:paraId="0AF14685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0D086DE8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Samenstelling/vervuiling/stoorstoffen gft, op adres, wijk/buurt of gemeenteniveau</w:t>
            </w:r>
          </w:p>
        </w:tc>
        <w:tc>
          <w:tcPr>
            <w:tcW w:w="3600" w:type="dxa"/>
            <w:vAlign w:val="center"/>
            <w:hideMark/>
          </w:tcPr>
          <w:p w14:paraId="176D0226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Camera/AI op inzamelwagen, voorloper, sorteeranalyse</w:t>
            </w:r>
          </w:p>
        </w:tc>
        <w:tc>
          <w:tcPr>
            <w:tcW w:w="2260" w:type="dxa"/>
            <w:vAlign w:val="center"/>
            <w:hideMark/>
          </w:tcPr>
          <w:p w14:paraId="4BF82D5E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1F12ED13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652B07D9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Gft in restafval, op adres, wijk/buurt of gemeenteniveau</w:t>
            </w:r>
          </w:p>
        </w:tc>
        <w:tc>
          <w:tcPr>
            <w:tcW w:w="3600" w:type="dxa"/>
            <w:vAlign w:val="center"/>
            <w:hideMark/>
          </w:tcPr>
          <w:p w14:paraId="3ED8FE20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Voorloper, sorteeranalyse</w:t>
            </w:r>
          </w:p>
        </w:tc>
        <w:tc>
          <w:tcPr>
            <w:tcW w:w="2260" w:type="dxa"/>
            <w:vAlign w:val="center"/>
            <w:hideMark/>
          </w:tcPr>
          <w:p w14:paraId="2599F9DA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445A8449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341DB351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Gebruik minicontainers: percentage, frequentie</w:t>
            </w:r>
          </w:p>
        </w:tc>
        <w:tc>
          <w:tcPr>
            <w:tcW w:w="3600" w:type="dxa"/>
            <w:vAlign w:val="center"/>
            <w:hideMark/>
          </w:tcPr>
          <w:p w14:paraId="7274F3DA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Containermanagement (</w:t>
            </w:r>
            <w:proofErr w:type="spellStart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bechippen</w:t>
            </w:r>
            <w:proofErr w:type="spellEnd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 en registeren)</w:t>
            </w:r>
          </w:p>
        </w:tc>
        <w:tc>
          <w:tcPr>
            <w:tcW w:w="2260" w:type="dxa"/>
            <w:vAlign w:val="center"/>
            <w:hideMark/>
          </w:tcPr>
          <w:p w14:paraId="0BBBF2B3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0FEC286F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5F91B464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Gebruik cocons, verzamelcontainers</w:t>
            </w:r>
          </w:p>
        </w:tc>
        <w:tc>
          <w:tcPr>
            <w:tcW w:w="3600" w:type="dxa"/>
            <w:vAlign w:val="center"/>
            <w:hideMark/>
          </w:tcPr>
          <w:p w14:paraId="73C2524B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Registratie klepopening/pasgebruik</w:t>
            </w:r>
          </w:p>
        </w:tc>
        <w:tc>
          <w:tcPr>
            <w:tcW w:w="2260" w:type="dxa"/>
            <w:vAlign w:val="center"/>
            <w:hideMark/>
          </w:tcPr>
          <w:p w14:paraId="00DBEBA7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34BB2634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71D7D7BB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proofErr w:type="spellStart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Nulaanbieders</w:t>
            </w:r>
            <w:proofErr w:type="spellEnd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, </w:t>
            </w:r>
            <w:proofErr w:type="spellStart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veelaanbieders</w:t>
            </w:r>
            <w:proofErr w:type="spellEnd"/>
          </w:p>
        </w:tc>
        <w:tc>
          <w:tcPr>
            <w:tcW w:w="3600" w:type="dxa"/>
            <w:vAlign w:val="center"/>
            <w:hideMark/>
          </w:tcPr>
          <w:p w14:paraId="007C0920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Containermanagement en registratie klepopening/pasgebruik</w:t>
            </w:r>
          </w:p>
        </w:tc>
        <w:tc>
          <w:tcPr>
            <w:tcW w:w="2260" w:type="dxa"/>
            <w:vAlign w:val="center"/>
            <w:hideMark/>
          </w:tcPr>
          <w:p w14:paraId="3176C6F3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3D6E9EC2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0AB57AA3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lastRenderedPageBreak/>
              <w:t>Gewicht minicontainer, verzamelcontainer</w:t>
            </w:r>
          </w:p>
        </w:tc>
        <w:tc>
          <w:tcPr>
            <w:tcW w:w="3600" w:type="dxa"/>
            <w:vAlign w:val="center"/>
            <w:hideMark/>
          </w:tcPr>
          <w:p w14:paraId="6F2E83F6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Weegsysteem</w:t>
            </w:r>
          </w:p>
        </w:tc>
        <w:tc>
          <w:tcPr>
            <w:tcW w:w="2260" w:type="dxa"/>
            <w:vAlign w:val="center"/>
            <w:hideMark/>
          </w:tcPr>
          <w:p w14:paraId="66895429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42A15256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57CD479A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Gewicht aangeboden afval</w:t>
            </w:r>
          </w:p>
        </w:tc>
        <w:tc>
          <w:tcPr>
            <w:tcW w:w="3600" w:type="dxa"/>
            <w:vAlign w:val="center"/>
            <w:hideMark/>
          </w:tcPr>
          <w:p w14:paraId="7940B197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Weegsysteem in verzamelcontainer</w:t>
            </w:r>
          </w:p>
        </w:tc>
        <w:tc>
          <w:tcPr>
            <w:tcW w:w="2260" w:type="dxa"/>
            <w:vAlign w:val="center"/>
            <w:hideMark/>
          </w:tcPr>
          <w:p w14:paraId="41E9D51B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2B2F03C9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41E08BCD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Samenstelling aangeboden afval</w:t>
            </w:r>
          </w:p>
        </w:tc>
        <w:tc>
          <w:tcPr>
            <w:tcW w:w="3600" w:type="dxa"/>
            <w:vAlign w:val="center"/>
            <w:hideMark/>
          </w:tcPr>
          <w:p w14:paraId="5E601A27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Camera/AI in verzamelcontainer</w:t>
            </w:r>
          </w:p>
        </w:tc>
        <w:tc>
          <w:tcPr>
            <w:tcW w:w="2260" w:type="dxa"/>
            <w:vAlign w:val="center"/>
            <w:hideMark/>
          </w:tcPr>
          <w:p w14:paraId="27D82C7A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6B664B48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45B10A17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Metaal in aangeboden gft</w:t>
            </w:r>
          </w:p>
        </w:tc>
        <w:tc>
          <w:tcPr>
            <w:tcW w:w="3600" w:type="dxa"/>
            <w:vAlign w:val="center"/>
            <w:hideMark/>
          </w:tcPr>
          <w:p w14:paraId="33DCE68E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Voorloper met handscanner, scan op minicontainer (</w:t>
            </w:r>
            <w:proofErr w:type="spellStart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Zöller</w:t>
            </w:r>
            <w:proofErr w:type="spellEnd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/</w:t>
            </w:r>
            <w:proofErr w:type="spellStart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Scantec</w:t>
            </w:r>
            <w:proofErr w:type="spellEnd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)</w:t>
            </w:r>
          </w:p>
        </w:tc>
        <w:tc>
          <w:tcPr>
            <w:tcW w:w="2260" w:type="dxa"/>
            <w:vAlign w:val="center"/>
            <w:hideMark/>
          </w:tcPr>
          <w:p w14:paraId="3C859307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28312F28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4E62FDE5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Vulgraad</w:t>
            </w:r>
          </w:p>
        </w:tc>
        <w:tc>
          <w:tcPr>
            <w:tcW w:w="3600" w:type="dxa"/>
            <w:vAlign w:val="center"/>
            <w:hideMark/>
          </w:tcPr>
          <w:p w14:paraId="46B31408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Vulgraadsensoren, met camera/AI</w:t>
            </w:r>
          </w:p>
        </w:tc>
        <w:tc>
          <w:tcPr>
            <w:tcW w:w="2260" w:type="dxa"/>
            <w:vAlign w:val="center"/>
            <w:hideMark/>
          </w:tcPr>
          <w:p w14:paraId="5F144894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5BBE9407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01EADFC3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Voedselverspilling, aandeel in gft, aandeel in restafval</w:t>
            </w:r>
          </w:p>
        </w:tc>
        <w:tc>
          <w:tcPr>
            <w:tcW w:w="3600" w:type="dxa"/>
            <w:vAlign w:val="center"/>
            <w:hideMark/>
          </w:tcPr>
          <w:p w14:paraId="2A96E13B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Sorteeranalyse </w:t>
            </w:r>
          </w:p>
        </w:tc>
        <w:tc>
          <w:tcPr>
            <w:tcW w:w="2260" w:type="dxa"/>
            <w:vAlign w:val="center"/>
            <w:hideMark/>
          </w:tcPr>
          <w:p w14:paraId="794B6069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67BC6066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3941C25C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Uitgedeelde hangers: kleur, adres </w:t>
            </w:r>
          </w:p>
        </w:tc>
        <w:tc>
          <w:tcPr>
            <w:tcW w:w="3600" w:type="dxa"/>
            <w:vAlign w:val="center"/>
            <w:hideMark/>
          </w:tcPr>
          <w:p w14:paraId="2ACA19E4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Registratie bij uitdelen</w:t>
            </w:r>
          </w:p>
        </w:tc>
        <w:tc>
          <w:tcPr>
            <w:tcW w:w="2260" w:type="dxa"/>
            <w:vAlign w:val="center"/>
            <w:hideMark/>
          </w:tcPr>
          <w:p w14:paraId="26500AD5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067F8CD8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40CB0CC9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Afkeur: gewicht, wijk</w:t>
            </w:r>
          </w:p>
        </w:tc>
        <w:tc>
          <w:tcPr>
            <w:tcW w:w="3600" w:type="dxa"/>
            <w:vAlign w:val="center"/>
            <w:hideMark/>
          </w:tcPr>
          <w:p w14:paraId="48B64BCB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Vracht- en routeinformatie</w:t>
            </w:r>
          </w:p>
        </w:tc>
        <w:tc>
          <w:tcPr>
            <w:tcW w:w="2260" w:type="dxa"/>
            <w:vAlign w:val="center"/>
            <w:hideMark/>
          </w:tcPr>
          <w:p w14:paraId="14867D3F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24113F0B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664ADB5C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Recyclepercentage</w:t>
            </w:r>
          </w:p>
        </w:tc>
        <w:tc>
          <w:tcPr>
            <w:tcW w:w="3600" w:type="dxa"/>
            <w:vAlign w:val="center"/>
            <w:hideMark/>
          </w:tcPr>
          <w:p w14:paraId="60CE4EA8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Berekening </w:t>
            </w:r>
            <w:proofErr w:type="spellStart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obv</w:t>
            </w:r>
            <w:proofErr w:type="spellEnd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 inzameling en verwerking</w:t>
            </w:r>
          </w:p>
        </w:tc>
        <w:tc>
          <w:tcPr>
            <w:tcW w:w="2260" w:type="dxa"/>
            <w:vAlign w:val="center"/>
            <w:hideMark/>
          </w:tcPr>
          <w:p w14:paraId="65AC74FF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6153DB53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44AC4BC2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Beelden van aangeboden afval op adresniveau</w:t>
            </w:r>
          </w:p>
        </w:tc>
        <w:tc>
          <w:tcPr>
            <w:tcW w:w="3600" w:type="dxa"/>
            <w:vAlign w:val="center"/>
            <w:hideMark/>
          </w:tcPr>
          <w:p w14:paraId="20E32540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Foto’s/AI (bovenaanzicht, trog), bevindingen/foto’s door voorlopers</w:t>
            </w:r>
          </w:p>
        </w:tc>
        <w:tc>
          <w:tcPr>
            <w:tcW w:w="2260" w:type="dxa"/>
            <w:vAlign w:val="center"/>
            <w:hideMark/>
          </w:tcPr>
          <w:p w14:paraId="4518BE93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10B846B9" w14:textId="77777777" w:rsidTr="006867C3">
        <w:trPr>
          <w:trHeight w:val="732"/>
        </w:trPr>
        <w:tc>
          <w:tcPr>
            <w:tcW w:w="3320" w:type="dxa"/>
            <w:vAlign w:val="center"/>
            <w:hideMark/>
          </w:tcPr>
          <w:p w14:paraId="6911FBC2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Samenstelling/kwaliteit van vracht/route</w:t>
            </w:r>
          </w:p>
        </w:tc>
        <w:tc>
          <w:tcPr>
            <w:tcW w:w="3600" w:type="dxa"/>
            <w:vAlign w:val="center"/>
            <w:hideMark/>
          </w:tcPr>
          <w:p w14:paraId="71F41DEF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Op basis van alle foto’s/AI op containerinhoud, visuele beoordeling van vracht bij lossen of beeld/AI bij lossen (op overslag/bij verwerker)</w:t>
            </w:r>
          </w:p>
        </w:tc>
        <w:tc>
          <w:tcPr>
            <w:tcW w:w="2260" w:type="dxa"/>
            <w:vAlign w:val="center"/>
            <w:hideMark/>
          </w:tcPr>
          <w:p w14:paraId="3D2D5F92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Aanbiedgedrag/inzamelinfo</w:t>
            </w:r>
          </w:p>
        </w:tc>
      </w:tr>
      <w:tr w:rsidR="008065EB" w:rsidRPr="00376B54" w14:paraId="3A679FEE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087DE327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Verdeling inwoners naar doelgroep, kenmerken</w:t>
            </w:r>
          </w:p>
        </w:tc>
        <w:tc>
          <w:tcPr>
            <w:tcW w:w="3600" w:type="dxa"/>
            <w:vAlign w:val="center"/>
            <w:hideMark/>
          </w:tcPr>
          <w:p w14:paraId="60800EA1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BRP</w:t>
            </w:r>
          </w:p>
        </w:tc>
        <w:tc>
          <w:tcPr>
            <w:tcW w:w="2260" w:type="dxa"/>
            <w:vAlign w:val="center"/>
            <w:hideMark/>
          </w:tcPr>
          <w:p w14:paraId="2BBE30EC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Informatie over inwoners</w:t>
            </w:r>
          </w:p>
        </w:tc>
      </w:tr>
      <w:tr w:rsidR="008065EB" w:rsidRPr="00376B54" w14:paraId="632A7312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346F5144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Kennis, wat weet inwoner van afvalscheiding gft</w:t>
            </w:r>
          </w:p>
        </w:tc>
        <w:tc>
          <w:tcPr>
            <w:tcW w:w="3600" w:type="dxa"/>
            <w:vAlign w:val="center"/>
            <w:hideMark/>
          </w:tcPr>
          <w:p w14:paraId="2D8D7572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Bewonersonderzoek/enquête/gesprekken</w:t>
            </w:r>
          </w:p>
        </w:tc>
        <w:tc>
          <w:tcPr>
            <w:tcW w:w="2260" w:type="dxa"/>
            <w:vAlign w:val="center"/>
            <w:hideMark/>
          </w:tcPr>
          <w:p w14:paraId="26DF64CA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Wat vinden/weten inwoners</w:t>
            </w:r>
          </w:p>
        </w:tc>
      </w:tr>
      <w:tr w:rsidR="008065EB" w:rsidRPr="00376B54" w14:paraId="78B9805D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6E8D63A3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Bereidheid, motivatie tot afvalscheiding gft</w:t>
            </w:r>
          </w:p>
        </w:tc>
        <w:tc>
          <w:tcPr>
            <w:tcW w:w="3600" w:type="dxa"/>
            <w:vAlign w:val="center"/>
            <w:hideMark/>
          </w:tcPr>
          <w:p w14:paraId="413445D9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Bewonersonderzoek/enquête/gesprekken</w:t>
            </w:r>
          </w:p>
        </w:tc>
        <w:tc>
          <w:tcPr>
            <w:tcW w:w="2260" w:type="dxa"/>
            <w:vAlign w:val="center"/>
            <w:hideMark/>
          </w:tcPr>
          <w:p w14:paraId="0D686363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Wat vinden/weten inwoners</w:t>
            </w:r>
          </w:p>
        </w:tc>
      </w:tr>
      <w:tr w:rsidR="008065EB" w:rsidRPr="00376B54" w14:paraId="18BC1459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7F7E60D9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Hoe inwoners benaderd willen worden </w:t>
            </w:r>
          </w:p>
        </w:tc>
        <w:tc>
          <w:tcPr>
            <w:tcW w:w="3600" w:type="dxa"/>
            <w:vAlign w:val="center"/>
            <w:hideMark/>
          </w:tcPr>
          <w:p w14:paraId="2E5668C8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Bewonersonderzoek/enquête/gesprekken</w:t>
            </w:r>
          </w:p>
        </w:tc>
        <w:tc>
          <w:tcPr>
            <w:tcW w:w="2260" w:type="dxa"/>
            <w:vAlign w:val="center"/>
            <w:hideMark/>
          </w:tcPr>
          <w:p w14:paraId="43FE958D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Wat vinden/weten inwoners</w:t>
            </w:r>
          </w:p>
        </w:tc>
      </w:tr>
      <w:tr w:rsidR="008065EB" w:rsidRPr="00376B54" w14:paraId="607B17BF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026550CF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Meldingen, klachten</w:t>
            </w:r>
          </w:p>
        </w:tc>
        <w:tc>
          <w:tcPr>
            <w:tcW w:w="3600" w:type="dxa"/>
            <w:vAlign w:val="center"/>
            <w:hideMark/>
          </w:tcPr>
          <w:p w14:paraId="03D9CAB4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Meldsysteem</w:t>
            </w:r>
          </w:p>
        </w:tc>
        <w:tc>
          <w:tcPr>
            <w:tcW w:w="2260" w:type="dxa"/>
            <w:vAlign w:val="center"/>
            <w:hideMark/>
          </w:tcPr>
          <w:p w14:paraId="55420307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Wat vinden/weten inwoners</w:t>
            </w:r>
          </w:p>
        </w:tc>
      </w:tr>
      <w:tr w:rsidR="008065EB" w:rsidRPr="00376B54" w14:paraId="3909E28B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6D4AE0BC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Vertrouwen in verwerking </w:t>
            </w:r>
          </w:p>
        </w:tc>
        <w:tc>
          <w:tcPr>
            <w:tcW w:w="3600" w:type="dxa"/>
            <w:vAlign w:val="center"/>
            <w:hideMark/>
          </w:tcPr>
          <w:p w14:paraId="6C9C9124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Bewonersonderzoek/enquête/gesprekken</w:t>
            </w:r>
          </w:p>
        </w:tc>
        <w:tc>
          <w:tcPr>
            <w:tcW w:w="2260" w:type="dxa"/>
            <w:vAlign w:val="center"/>
            <w:hideMark/>
          </w:tcPr>
          <w:p w14:paraId="4D79143A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Wat vinden/weten inwoners</w:t>
            </w:r>
          </w:p>
        </w:tc>
      </w:tr>
      <w:tr w:rsidR="008065EB" w:rsidRPr="00376B54" w14:paraId="15D2649A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4B44B06F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Tevredenheid </w:t>
            </w:r>
          </w:p>
        </w:tc>
        <w:tc>
          <w:tcPr>
            <w:tcW w:w="3600" w:type="dxa"/>
            <w:vAlign w:val="center"/>
            <w:hideMark/>
          </w:tcPr>
          <w:p w14:paraId="2531662C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Bewonersonderzoek/enquête/gesprekken</w:t>
            </w:r>
          </w:p>
        </w:tc>
        <w:tc>
          <w:tcPr>
            <w:tcW w:w="2260" w:type="dxa"/>
            <w:vAlign w:val="center"/>
            <w:hideMark/>
          </w:tcPr>
          <w:p w14:paraId="73296346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Wat vinden/weten inwoners</w:t>
            </w:r>
          </w:p>
        </w:tc>
      </w:tr>
      <w:tr w:rsidR="008065EB" w:rsidRPr="00376B54" w14:paraId="2C2AFC32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436A1846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Scheidingsgedrag volgens inwoners</w:t>
            </w:r>
          </w:p>
        </w:tc>
        <w:tc>
          <w:tcPr>
            <w:tcW w:w="3600" w:type="dxa"/>
            <w:vAlign w:val="center"/>
            <w:hideMark/>
          </w:tcPr>
          <w:p w14:paraId="58321556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Bewonersonderzoek/enquête/gesprekken</w:t>
            </w:r>
          </w:p>
        </w:tc>
        <w:tc>
          <w:tcPr>
            <w:tcW w:w="2260" w:type="dxa"/>
            <w:vAlign w:val="center"/>
            <w:hideMark/>
          </w:tcPr>
          <w:p w14:paraId="14697144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Wat vinden/weten inwoners</w:t>
            </w:r>
          </w:p>
        </w:tc>
      </w:tr>
      <w:tr w:rsidR="008065EB" w:rsidRPr="00376B54" w14:paraId="5188627E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0819D060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Waarom wel/niet </w:t>
            </w:r>
            <w:proofErr w:type="spellStart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afvalscheiden</w:t>
            </w:r>
            <w:proofErr w:type="spellEnd"/>
          </w:p>
        </w:tc>
        <w:tc>
          <w:tcPr>
            <w:tcW w:w="3600" w:type="dxa"/>
            <w:vAlign w:val="center"/>
            <w:hideMark/>
          </w:tcPr>
          <w:p w14:paraId="615BADEB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Bewonersonderzoek/enquête/gesprekken</w:t>
            </w:r>
          </w:p>
        </w:tc>
        <w:tc>
          <w:tcPr>
            <w:tcW w:w="2260" w:type="dxa"/>
            <w:vAlign w:val="center"/>
            <w:hideMark/>
          </w:tcPr>
          <w:p w14:paraId="152BEF4F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Wat vinden/weten inwoners</w:t>
            </w:r>
          </w:p>
        </w:tc>
      </w:tr>
      <w:tr w:rsidR="008065EB" w:rsidRPr="00376B54" w14:paraId="58E136A3" w14:textId="77777777" w:rsidTr="006867C3">
        <w:trPr>
          <w:trHeight w:val="240"/>
        </w:trPr>
        <w:tc>
          <w:tcPr>
            <w:tcW w:w="3320" w:type="dxa"/>
            <w:vAlign w:val="center"/>
            <w:hideMark/>
          </w:tcPr>
          <w:p w14:paraId="78376FD6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Hoe willen bewoners terugkoppeling</w:t>
            </w:r>
          </w:p>
        </w:tc>
        <w:tc>
          <w:tcPr>
            <w:tcW w:w="3600" w:type="dxa"/>
            <w:vAlign w:val="center"/>
            <w:hideMark/>
          </w:tcPr>
          <w:p w14:paraId="01CA4C72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Bewonersonderzoek/enquête/gesprekken</w:t>
            </w:r>
          </w:p>
        </w:tc>
        <w:tc>
          <w:tcPr>
            <w:tcW w:w="2260" w:type="dxa"/>
            <w:vAlign w:val="center"/>
            <w:hideMark/>
          </w:tcPr>
          <w:p w14:paraId="48E373E0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Wat vinden/weten inwoners</w:t>
            </w:r>
          </w:p>
        </w:tc>
      </w:tr>
      <w:tr w:rsidR="008065EB" w:rsidRPr="00376B54" w14:paraId="51583F9F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52F9E906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Welke eigen afvalscheidings- en verwerkingsinitiatieven zijn er</w:t>
            </w:r>
          </w:p>
        </w:tc>
        <w:tc>
          <w:tcPr>
            <w:tcW w:w="3600" w:type="dxa"/>
            <w:vAlign w:val="center"/>
            <w:hideMark/>
          </w:tcPr>
          <w:p w14:paraId="586D74E7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Bewonersonderzoek/enquête/gesprekken</w:t>
            </w:r>
          </w:p>
        </w:tc>
        <w:tc>
          <w:tcPr>
            <w:tcW w:w="2260" w:type="dxa"/>
            <w:vAlign w:val="center"/>
            <w:hideMark/>
          </w:tcPr>
          <w:p w14:paraId="7A2AA711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Wat vinden/weten inwoners</w:t>
            </w:r>
          </w:p>
        </w:tc>
      </w:tr>
      <w:tr w:rsidR="008065EB" w:rsidRPr="00376B54" w14:paraId="18AA66C2" w14:textId="77777777" w:rsidTr="006867C3">
        <w:trPr>
          <w:trHeight w:val="372"/>
        </w:trPr>
        <w:tc>
          <w:tcPr>
            <w:tcW w:w="3320" w:type="dxa"/>
            <w:vAlign w:val="center"/>
            <w:hideMark/>
          </w:tcPr>
          <w:p w14:paraId="418D87C2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Welke ideeën/suggesties/wensen leven er </w:t>
            </w:r>
            <w:proofErr w:type="spellStart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mbt</w:t>
            </w:r>
            <w:proofErr w:type="spellEnd"/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 xml:space="preserve"> afvalscheiding</w:t>
            </w:r>
          </w:p>
        </w:tc>
        <w:tc>
          <w:tcPr>
            <w:tcW w:w="3600" w:type="dxa"/>
            <w:vAlign w:val="center"/>
            <w:hideMark/>
          </w:tcPr>
          <w:p w14:paraId="6D9E04E0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Bewonersonderzoek/enquête/gesprekken</w:t>
            </w:r>
          </w:p>
        </w:tc>
        <w:tc>
          <w:tcPr>
            <w:tcW w:w="2260" w:type="dxa"/>
            <w:vAlign w:val="center"/>
            <w:hideMark/>
          </w:tcPr>
          <w:p w14:paraId="622DF8B0" w14:textId="77777777" w:rsidR="008065EB" w:rsidRPr="00376B54" w:rsidRDefault="008065EB" w:rsidP="006867C3">
            <w:pP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  <w:r w:rsidRPr="00376B54">
              <w:rPr>
                <w:rFonts w:ascii="Verdana" w:eastAsia="Times New Roman" w:hAnsi="Verdana" w:cs="Times New Roman"/>
                <w:color w:val="000000"/>
                <w:kern w:val="0"/>
                <w:sz w:val="14"/>
                <w:lang w:eastAsia="nl-NL"/>
                <w14:ligatures w14:val="none"/>
              </w:rPr>
              <w:t>Wat vinden/weten inwoners</w:t>
            </w:r>
          </w:p>
        </w:tc>
      </w:tr>
    </w:tbl>
    <w:p w14:paraId="5C34ECC1" w14:textId="77777777" w:rsidR="008065EB" w:rsidRDefault="008065EB" w:rsidP="008065EB"/>
    <w:p w14:paraId="50BC7807" w14:textId="77777777" w:rsidR="00052233" w:rsidRDefault="00052233" w:rsidP="003F5EB0"/>
    <w:sectPr w:rsidR="00052233" w:rsidSect="000B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DE56" w14:textId="77777777" w:rsidR="002B571D" w:rsidRDefault="002B571D" w:rsidP="0088501B">
      <w:r>
        <w:separator/>
      </w:r>
    </w:p>
  </w:endnote>
  <w:endnote w:type="continuationSeparator" w:id="0">
    <w:p w14:paraId="5ED185A2" w14:textId="77777777" w:rsidR="002B571D" w:rsidRDefault="002B571D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0AFB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B1C9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3A6E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B328" w14:textId="77777777" w:rsidR="002B571D" w:rsidRDefault="002B571D" w:rsidP="0088501B">
      <w:r>
        <w:separator/>
      </w:r>
    </w:p>
  </w:footnote>
  <w:footnote w:type="continuationSeparator" w:id="0">
    <w:p w14:paraId="3850F54E" w14:textId="77777777" w:rsidR="002B571D" w:rsidRDefault="002B571D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9098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9E2E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6CA5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1534CB9"/>
    <w:multiLevelType w:val="multilevel"/>
    <w:tmpl w:val="1A18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34327"/>
    <w:multiLevelType w:val="multilevel"/>
    <w:tmpl w:val="E4D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2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4" w15:restartNumberingAfterBreak="0">
    <w:nsid w:val="1895513E"/>
    <w:multiLevelType w:val="multilevel"/>
    <w:tmpl w:val="06962652"/>
    <w:numStyleLink w:val="Lijststijl"/>
  </w:abstractNum>
  <w:abstractNum w:abstractNumId="15" w15:restartNumberingAfterBreak="0">
    <w:nsid w:val="18F65698"/>
    <w:multiLevelType w:val="multilevel"/>
    <w:tmpl w:val="06962652"/>
    <w:numStyleLink w:val="Lijststijl"/>
  </w:abstractNum>
  <w:abstractNum w:abstractNumId="16" w15:restartNumberingAfterBreak="0">
    <w:nsid w:val="261E05D7"/>
    <w:multiLevelType w:val="multilevel"/>
    <w:tmpl w:val="5E66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F82458"/>
    <w:multiLevelType w:val="multilevel"/>
    <w:tmpl w:val="6A8E5BD4"/>
    <w:numStyleLink w:val="Stijl2"/>
  </w:abstractNum>
  <w:abstractNum w:abstractNumId="19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28516626"/>
    <w:multiLevelType w:val="multilevel"/>
    <w:tmpl w:val="04A0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5F3E28"/>
    <w:multiLevelType w:val="multilevel"/>
    <w:tmpl w:val="A7CA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C37A38"/>
    <w:multiLevelType w:val="multilevel"/>
    <w:tmpl w:val="2298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4" w15:restartNumberingAfterBreak="0">
    <w:nsid w:val="31CB79D8"/>
    <w:multiLevelType w:val="multilevel"/>
    <w:tmpl w:val="06962652"/>
    <w:numStyleLink w:val="Lijststijl"/>
  </w:abstractNum>
  <w:abstractNum w:abstractNumId="25" w15:restartNumberingAfterBreak="0">
    <w:nsid w:val="31E853D2"/>
    <w:multiLevelType w:val="multilevel"/>
    <w:tmpl w:val="06962652"/>
    <w:numStyleLink w:val="Lijststijl"/>
  </w:abstractNum>
  <w:abstractNum w:abstractNumId="26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A6389A"/>
    <w:multiLevelType w:val="multilevel"/>
    <w:tmpl w:val="6A8E5BD4"/>
    <w:numStyleLink w:val="Stijl2"/>
  </w:abstractNum>
  <w:abstractNum w:abstractNumId="28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47396D"/>
    <w:multiLevelType w:val="multilevel"/>
    <w:tmpl w:val="A1BC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B631B"/>
    <w:multiLevelType w:val="multilevel"/>
    <w:tmpl w:val="06962652"/>
    <w:numStyleLink w:val="Lijststijl"/>
  </w:abstractNum>
  <w:abstractNum w:abstractNumId="32" w15:restartNumberingAfterBreak="0">
    <w:nsid w:val="48BF192F"/>
    <w:multiLevelType w:val="multilevel"/>
    <w:tmpl w:val="C7D8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5" w15:restartNumberingAfterBreak="0">
    <w:nsid w:val="4FE42DCA"/>
    <w:multiLevelType w:val="multilevel"/>
    <w:tmpl w:val="9042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145ABC"/>
    <w:multiLevelType w:val="multilevel"/>
    <w:tmpl w:val="51D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F5D0D"/>
    <w:multiLevelType w:val="multilevel"/>
    <w:tmpl w:val="06962652"/>
    <w:numStyleLink w:val="Lijststijl"/>
  </w:abstractNum>
  <w:abstractNum w:abstractNumId="38" w15:restartNumberingAfterBreak="0">
    <w:nsid w:val="5CB13807"/>
    <w:multiLevelType w:val="multilevel"/>
    <w:tmpl w:val="2F42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56596"/>
    <w:multiLevelType w:val="multilevel"/>
    <w:tmpl w:val="D1FE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410C3"/>
    <w:multiLevelType w:val="multilevel"/>
    <w:tmpl w:val="77F4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050C84"/>
    <w:multiLevelType w:val="multilevel"/>
    <w:tmpl w:val="06962652"/>
    <w:numStyleLink w:val="Lijststijl"/>
  </w:abstractNum>
  <w:abstractNum w:abstractNumId="43" w15:restartNumberingAfterBreak="0">
    <w:nsid w:val="7D57551B"/>
    <w:multiLevelType w:val="multilevel"/>
    <w:tmpl w:val="69AA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643381">
    <w:abstractNumId w:val="11"/>
  </w:num>
  <w:num w:numId="2" w16cid:durableId="1023097434">
    <w:abstractNumId w:val="13"/>
  </w:num>
  <w:num w:numId="3" w16cid:durableId="1658457979">
    <w:abstractNumId w:val="37"/>
  </w:num>
  <w:num w:numId="4" w16cid:durableId="329910523">
    <w:abstractNumId w:val="12"/>
  </w:num>
  <w:num w:numId="5" w16cid:durableId="724524865">
    <w:abstractNumId w:val="18"/>
  </w:num>
  <w:num w:numId="6" w16cid:durableId="1551654211">
    <w:abstractNumId w:val="24"/>
  </w:num>
  <w:num w:numId="7" w16cid:durableId="195386140">
    <w:abstractNumId w:val="2"/>
  </w:num>
  <w:num w:numId="8" w16cid:durableId="989098194">
    <w:abstractNumId w:val="1"/>
  </w:num>
  <w:num w:numId="9" w16cid:durableId="1671176436">
    <w:abstractNumId w:val="0"/>
  </w:num>
  <w:num w:numId="10" w16cid:durableId="85347584">
    <w:abstractNumId w:val="7"/>
  </w:num>
  <w:num w:numId="11" w16cid:durableId="1562716299">
    <w:abstractNumId w:val="5"/>
  </w:num>
  <w:num w:numId="12" w16cid:durableId="2124575383">
    <w:abstractNumId w:val="5"/>
  </w:num>
  <w:num w:numId="13" w16cid:durableId="511646738">
    <w:abstractNumId w:val="39"/>
  </w:num>
  <w:num w:numId="14" w16cid:durableId="1476604899">
    <w:abstractNumId w:val="3"/>
  </w:num>
  <w:num w:numId="15" w16cid:durableId="386538957">
    <w:abstractNumId w:val="19"/>
  </w:num>
  <w:num w:numId="16" w16cid:durableId="1513570517">
    <w:abstractNumId w:val="28"/>
  </w:num>
  <w:num w:numId="17" w16cid:durableId="1863667950">
    <w:abstractNumId w:val="8"/>
  </w:num>
  <w:num w:numId="18" w16cid:durableId="1012688755">
    <w:abstractNumId w:val="25"/>
  </w:num>
  <w:num w:numId="19" w16cid:durableId="1030187036">
    <w:abstractNumId w:val="42"/>
  </w:num>
  <w:num w:numId="20" w16cid:durableId="469785461">
    <w:abstractNumId w:val="14"/>
  </w:num>
  <w:num w:numId="21" w16cid:durableId="1186409509">
    <w:abstractNumId w:val="27"/>
  </w:num>
  <w:num w:numId="22" w16cid:durableId="469598131">
    <w:abstractNumId w:val="31"/>
  </w:num>
  <w:num w:numId="23" w16cid:durableId="311327443">
    <w:abstractNumId w:val="23"/>
  </w:num>
  <w:num w:numId="24" w16cid:durableId="947658101">
    <w:abstractNumId w:val="34"/>
  </w:num>
  <w:num w:numId="25" w16cid:durableId="213584804">
    <w:abstractNumId w:val="33"/>
  </w:num>
  <w:num w:numId="26" w16cid:durableId="1249273961">
    <w:abstractNumId w:val="6"/>
  </w:num>
  <w:num w:numId="27" w16cid:durableId="1707026615">
    <w:abstractNumId w:val="17"/>
  </w:num>
  <w:num w:numId="28" w16cid:durableId="7222902">
    <w:abstractNumId w:val="26"/>
  </w:num>
  <w:num w:numId="29" w16cid:durableId="971446897">
    <w:abstractNumId w:val="4"/>
  </w:num>
  <w:num w:numId="30" w16cid:durableId="211577701">
    <w:abstractNumId w:val="15"/>
  </w:num>
  <w:num w:numId="31" w16cid:durableId="1564290242">
    <w:abstractNumId w:val="30"/>
  </w:num>
  <w:num w:numId="32" w16cid:durableId="674378372">
    <w:abstractNumId w:val="43"/>
  </w:num>
  <w:num w:numId="33" w16cid:durableId="423916161">
    <w:abstractNumId w:val="20"/>
  </w:num>
  <w:num w:numId="34" w16cid:durableId="1292394954">
    <w:abstractNumId w:val="10"/>
  </w:num>
  <w:num w:numId="35" w16cid:durableId="1114593285">
    <w:abstractNumId w:val="32"/>
  </w:num>
  <w:num w:numId="36" w16cid:durableId="429278377">
    <w:abstractNumId w:val="9"/>
  </w:num>
  <w:num w:numId="37" w16cid:durableId="1929386376">
    <w:abstractNumId w:val="38"/>
  </w:num>
  <w:num w:numId="38" w16cid:durableId="2025932782">
    <w:abstractNumId w:val="29"/>
  </w:num>
  <w:num w:numId="39" w16cid:durableId="225797265">
    <w:abstractNumId w:val="16"/>
  </w:num>
  <w:num w:numId="40" w16cid:durableId="686517033">
    <w:abstractNumId w:val="35"/>
  </w:num>
  <w:num w:numId="41" w16cid:durableId="435104236">
    <w:abstractNumId w:val="36"/>
  </w:num>
  <w:num w:numId="42" w16cid:durableId="1731222745">
    <w:abstractNumId w:val="40"/>
  </w:num>
  <w:num w:numId="43" w16cid:durableId="1925332383">
    <w:abstractNumId w:val="21"/>
  </w:num>
  <w:num w:numId="44" w16cid:durableId="829834086">
    <w:abstractNumId w:val="22"/>
  </w:num>
  <w:num w:numId="45" w16cid:durableId="210495100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1D"/>
    <w:rsid w:val="00043163"/>
    <w:rsid w:val="00052233"/>
    <w:rsid w:val="00056D70"/>
    <w:rsid w:val="000B3F94"/>
    <w:rsid w:val="000E1F3B"/>
    <w:rsid w:val="001347D0"/>
    <w:rsid w:val="00173156"/>
    <w:rsid w:val="001D6F03"/>
    <w:rsid w:val="002A6578"/>
    <w:rsid w:val="002B1092"/>
    <w:rsid w:val="002B571D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5149E"/>
    <w:rsid w:val="004957F6"/>
    <w:rsid w:val="004B0EA1"/>
    <w:rsid w:val="004D766D"/>
    <w:rsid w:val="004F1C18"/>
    <w:rsid w:val="005A4FBE"/>
    <w:rsid w:val="005D2CF1"/>
    <w:rsid w:val="005E046F"/>
    <w:rsid w:val="006006F5"/>
    <w:rsid w:val="00650A9B"/>
    <w:rsid w:val="006D2E66"/>
    <w:rsid w:val="006F42D7"/>
    <w:rsid w:val="007435A7"/>
    <w:rsid w:val="0075514C"/>
    <w:rsid w:val="00763F11"/>
    <w:rsid w:val="007719B4"/>
    <w:rsid w:val="007F4AEA"/>
    <w:rsid w:val="008065EB"/>
    <w:rsid w:val="00811365"/>
    <w:rsid w:val="0088386A"/>
    <w:rsid w:val="0088501B"/>
    <w:rsid w:val="008A0FA8"/>
    <w:rsid w:val="008D2753"/>
    <w:rsid w:val="008E3581"/>
    <w:rsid w:val="00905289"/>
    <w:rsid w:val="009C5CF5"/>
    <w:rsid w:val="00A32591"/>
    <w:rsid w:val="00A77ABF"/>
    <w:rsid w:val="00A863E9"/>
    <w:rsid w:val="00AE755C"/>
    <w:rsid w:val="00B022C4"/>
    <w:rsid w:val="00B559E9"/>
    <w:rsid w:val="00B72222"/>
    <w:rsid w:val="00B7331E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69926336"/>
  <w15:chartTrackingRefBased/>
  <w15:docId w15:val="{E4DA9DB0-66C3-4924-B19A-716E7B5C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2B57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2B57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2B57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2B57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2B57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57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57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571D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5303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Weenk, Addie (RWS WVL)</dc:creator>
  <cp:keywords/>
  <dc:description/>
  <cp:lastModifiedBy>Beer, Manon de (RWS WVL)</cp:lastModifiedBy>
  <cp:revision>2</cp:revision>
  <dcterms:created xsi:type="dcterms:W3CDTF">2026-04-29T13:06:00Z</dcterms:created>
  <dcterms:modified xsi:type="dcterms:W3CDTF">2026-04-29T13:06:00Z</dcterms:modified>
</cp:coreProperties>
</file>